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A7" w:rsidRDefault="0064524D">
      <w:pPr>
        <w:pStyle w:val="Title"/>
      </w:pPr>
      <w:r>
        <w:t>Europass Curriculum Vitae</w:t>
      </w:r>
    </w:p>
    <w:p w:rsidR="00993DA7" w:rsidRDefault="0064524D">
      <w:pPr>
        <w:pStyle w:val="Heading1"/>
      </w:pPr>
      <w:r>
        <w:t>Personal Information</w:t>
      </w:r>
    </w:p>
    <w:p w:rsidR="00993DA7" w:rsidRDefault="0064524D">
      <w:r>
        <w:t>Name: Joeanna Xerri</w:t>
      </w:r>
    </w:p>
    <w:p w:rsidR="00993DA7" w:rsidRPr="0064524D" w:rsidRDefault="0064524D">
      <w:pPr>
        <w:rPr>
          <w:lang w:val="it-IT"/>
        </w:rPr>
      </w:pPr>
      <w:r w:rsidRPr="0064524D">
        <w:rPr>
          <w:lang w:val="it-IT"/>
        </w:rPr>
        <w:t>Address: 147, Casa Salvatore, Triq Annibale Preca, LJA1916 Lija, Malta</w:t>
      </w:r>
    </w:p>
    <w:p w:rsidR="00993DA7" w:rsidRDefault="0064524D">
      <w:r>
        <w:t>Telephone: 2704131</w:t>
      </w:r>
    </w:p>
    <w:p w:rsidR="00993DA7" w:rsidRDefault="0064524D">
      <w:r>
        <w:t>Mobile: 77475649</w:t>
      </w:r>
    </w:p>
    <w:p w:rsidR="00993DA7" w:rsidRDefault="0064524D">
      <w:r>
        <w:t>Email: joeannaxerri@gmail.com</w:t>
      </w:r>
    </w:p>
    <w:p w:rsidR="00993DA7" w:rsidRDefault="0064524D">
      <w:r>
        <w:t>Nationality: Maltese</w:t>
      </w:r>
    </w:p>
    <w:p w:rsidR="00993DA7" w:rsidRDefault="0064524D">
      <w:r>
        <w:t xml:space="preserve">Date of Birth: 05 November </w:t>
      </w:r>
      <w:r>
        <w:t>1971</w:t>
      </w:r>
    </w:p>
    <w:p w:rsidR="00993DA7" w:rsidRDefault="0064524D">
      <w:r>
        <w:t>Gender: Female</w:t>
      </w:r>
    </w:p>
    <w:p w:rsidR="00993DA7" w:rsidRDefault="0064524D">
      <w:pPr>
        <w:pStyle w:val="Heading1"/>
      </w:pPr>
      <w:r>
        <w:t>Work Experience</w:t>
      </w:r>
    </w:p>
    <w:p w:rsidR="00993DA7" w:rsidRDefault="0064524D">
      <w:r>
        <w:t>February 2015 – Present</w:t>
      </w:r>
    </w:p>
    <w:p w:rsidR="00993DA7" w:rsidRDefault="0064524D">
      <w:r>
        <w:t>Released Officer and President</w:t>
      </w:r>
    </w:p>
    <w:p w:rsidR="00993DA7" w:rsidRDefault="0064524D">
      <w:r>
        <w:t>Down Syndrome Association Malta (Government of Malta Release)</w:t>
      </w:r>
    </w:p>
    <w:p w:rsidR="00993DA7" w:rsidRDefault="0064524D">
      <w:r>
        <w:t>Responsibilities:</w:t>
      </w:r>
    </w:p>
    <w:p w:rsidR="00993DA7" w:rsidRDefault="0064524D">
      <w:r>
        <w:t>• Administrative coordination of the association</w:t>
      </w:r>
    </w:p>
    <w:p w:rsidR="00993DA7" w:rsidRDefault="0064524D">
      <w:r>
        <w:t>• Preparation of reports, project pr</w:t>
      </w:r>
      <w:r>
        <w:t>oposals and funding applications</w:t>
      </w:r>
    </w:p>
    <w:p w:rsidR="00993DA7" w:rsidRDefault="0064524D">
      <w:r>
        <w:t>• Organisation of awareness initiatives on Down syndrome</w:t>
      </w:r>
    </w:p>
    <w:p w:rsidR="00993DA7" w:rsidRDefault="0064524D">
      <w:r>
        <w:t>• Representation in meetings, seminars and workshops</w:t>
      </w:r>
    </w:p>
    <w:p w:rsidR="00993DA7" w:rsidRDefault="0064524D">
      <w:r>
        <w:t>• Coordination of projects such as EUPA, President’s Award for Creativity, Valletta 2018, A4U, BeACtive, SIS, VOP</w:t>
      </w:r>
      <w:r>
        <w:t>S and Accreditation projects</w:t>
      </w:r>
    </w:p>
    <w:p w:rsidR="00993DA7" w:rsidRDefault="0064524D">
      <w:r>
        <w:t>• Organisation of Radio Valo and Equality in Music sessions</w:t>
      </w:r>
    </w:p>
    <w:p w:rsidR="00993DA7" w:rsidRDefault="0064524D">
      <w:r>
        <w:t>• Communication with members and updating social media/webpage</w:t>
      </w:r>
    </w:p>
    <w:p w:rsidR="00993DA7" w:rsidRDefault="0064524D">
      <w:r>
        <w:t>• Financial administration including payments, deposits and quotations</w:t>
      </w:r>
    </w:p>
    <w:p w:rsidR="00993DA7" w:rsidRDefault="0064524D">
      <w:r>
        <w:t>• Fundraising and donation collec</w:t>
      </w:r>
      <w:r>
        <w:t>tion</w:t>
      </w:r>
    </w:p>
    <w:p w:rsidR="00993DA7" w:rsidRDefault="0064524D">
      <w:r>
        <w:lastRenderedPageBreak/>
        <w:t>• Research and surveys related to Down syndrome</w:t>
      </w:r>
    </w:p>
    <w:p w:rsidR="00993DA7" w:rsidRDefault="00993DA7"/>
    <w:p w:rsidR="00993DA7" w:rsidRDefault="0064524D">
      <w:r>
        <w:t>September 2021 – December 2022</w:t>
      </w:r>
    </w:p>
    <w:p w:rsidR="00993DA7" w:rsidRDefault="0064524D">
      <w:r>
        <w:t>Job Coach</w:t>
      </w:r>
    </w:p>
    <w:p w:rsidR="00993DA7" w:rsidRDefault="0064524D">
      <w:r>
        <w:t>Malta Association of Supported Employment</w:t>
      </w:r>
    </w:p>
    <w:p w:rsidR="00993DA7" w:rsidRDefault="0064524D">
      <w:r>
        <w:t>Responsibilities:</w:t>
      </w:r>
    </w:p>
    <w:p w:rsidR="00993DA7" w:rsidRDefault="0064524D">
      <w:r>
        <w:t>• Supporting persons with disabilities in accessing employment</w:t>
      </w:r>
    </w:p>
    <w:p w:rsidR="00993DA7" w:rsidRDefault="0064524D">
      <w:r>
        <w:t xml:space="preserve">• Providing workplace support and job </w:t>
      </w:r>
      <w:r>
        <w:t>coaching</w:t>
      </w:r>
    </w:p>
    <w:p w:rsidR="00993DA7" w:rsidRDefault="00993DA7"/>
    <w:p w:rsidR="00993DA7" w:rsidRDefault="0064524D">
      <w:r>
        <w:t>January 1992 – January 2015</w:t>
      </w:r>
    </w:p>
    <w:p w:rsidR="00993DA7" w:rsidRPr="0064524D" w:rsidRDefault="0064524D">
      <w:pPr>
        <w:rPr>
          <w:lang w:val="mt-MT"/>
        </w:rPr>
      </w:pPr>
      <w:r>
        <w:t xml:space="preserve">Computer Operator / ICT </w:t>
      </w:r>
      <w:r>
        <w:rPr>
          <w:lang w:val="mt-MT"/>
        </w:rPr>
        <w:t>Support</w:t>
      </w:r>
    </w:p>
    <w:p w:rsidR="00993DA7" w:rsidRDefault="0064524D">
      <w:r>
        <w:t>Government of Malta – Lands Department /</w:t>
      </w:r>
      <w:r>
        <w:t>Public Lotto Department</w:t>
      </w:r>
    </w:p>
    <w:p w:rsidR="00993DA7" w:rsidRDefault="00993DA7"/>
    <w:p w:rsidR="00993DA7" w:rsidRDefault="0064524D">
      <w:r>
        <w:t>July 1989 – September 1990</w:t>
      </w:r>
    </w:p>
    <w:p w:rsidR="00993DA7" w:rsidRDefault="0064524D">
      <w:r>
        <w:t>Data Entry Operator</w:t>
      </w:r>
    </w:p>
    <w:p w:rsidR="00993DA7" w:rsidRDefault="0064524D">
      <w:r>
        <w:t>Bank of Valletta</w:t>
      </w:r>
    </w:p>
    <w:p w:rsidR="00993DA7" w:rsidRDefault="00993DA7"/>
    <w:p w:rsidR="00993DA7" w:rsidRDefault="0064524D">
      <w:r>
        <w:t>July 1986 – September 1987</w:t>
      </w:r>
    </w:p>
    <w:p w:rsidR="00993DA7" w:rsidRDefault="0064524D">
      <w:r>
        <w:t>Computerised Machine Opera</w:t>
      </w:r>
      <w:r>
        <w:t>tor</w:t>
      </w:r>
    </w:p>
    <w:p w:rsidR="00993DA7" w:rsidRDefault="0064524D">
      <w:r>
        <w:t>Janstorp International</w:t>
      </w:r>
    </w:p>
    <w:p w:rsidR="00993DA7" w:rsidRDefault="0064524D">
      <w:pPr>
        <w:pStyle w:val="Heading1"/>
      </w:pPr>
      <w:r>
        <w:t>Education and Training</w:t>
      </w:r>
    </w:p>
    <w:p w:rsidR="00993DA7" w:rsidRDefault="0064524D">
      <w:r>
        <w:t xml:space="preserve">Master’s Degree in Mental Health Literacy </w:t>
      </w:r>
      <w:r>
        <w:rPr>
          <w:lang w:val="mt-MT"/>
        </w:rPr>
        <w:t>Level 7</w:t>
      </w:r>
      <w:r>
        <w:t>(Ongoing)</w:t>
      </w:r>
    </w:p>
    <w:p w:rsidR="00993DA7" w:rsidRDefault="0064524D">
      <w:r>
        <w:t>Higher Diploma in Community Access for Disabled People</w:t>
      </w:r>
    </w:p>
    <w:p w:rsidR="00993DA7" w:rsidRDefault="0064524D">
      <w:r>
        <w:t>Diploma in Community Access for Disabled People</w:t>
      </w:r>
    </w:p>
    <w:p w:rsidR="00993DA7" w:rsidRDefault="0064524D">
      <w:r>
        <w:t>Certificate in Community Acces</w:t>
      </w:r>
      <w:r>
        <w:t>s for Disabled People</w:t>
      </w:r>
    </w:p>
    <w:p w:rsidR="00993DA7" w:rsidRDefault="0064524D">
      <w:r>
        <w:t>Diploma Level 6 in Teaching and Learning</w:t>
      </w:r>
    </w:p>
    <w:p w:rsidR="00993DA7" w:rsidRDefault="0064524D">
      <w:r>
        <w:lastRenderedPageBreak/>
        <w:t>Diploma Level 5 in Psychology</w:t>
      </w:r>
    </w:p>
    <w:p w:rsidR="00993DA7" w:rsidRDefault="0064524D">
      <w:r>
        <w:t>Diploma Level 4 in Psychology</w:t>
      </w:r>
    </w:p>
    <w:p w:rsidR="00993DA7" w:rsidRDefault="00993DA7"/>
    <w:p w:rsidR="00993DA7" w:rsidRDefault="0064524D">
      <w:r>
        <w:t>Additional Certifications:</w:t>
      </w:r>
    </w:p>
    <w:p w:rsidR="00993DA7" w:rsidRDefault="0064524D">
      <w:r>
        <w:t>• NGO Management Award</w:t>
      </w:r>
    </w:p>
    <w:p w:rsidR="00993DA7" w:rsidRDefault="0064524D">
      <w:r>
        <w:t xml:space="preserve">• Human Resources Management Course </w:t>
      </w:r>
      <w:r>
        <w:t>(MCAST)</w:t>
      </w:r>
    </w:p>
    <w:p w:rsidR="00993DA7" w:rsidRDefault="0064524D">
      <w:r>
        <w:t>• Training in Supported Employment at Operational Level</w:t>
      </w:r>
    </w:p>
    <w:p w:rsidR="00993DA7" w:rsidRDefault="0064524D">
      <w:r>
        <w:t>• GTB Certificate</w:t>
      </w:r>
    </w:p>
    <w:p w:rsidR="00993DA7" w:rsidRDefault="0064524D">
      <w:r>
        <w:t>• First Aid Certificate</w:t>
      </w:r>
    </w:p>
    <w:p w:rsidR="00993DA7" w:rsidRDefault="0064524D">
      <w:r>
        <w:t>• Food Handling Certificate</w:t>
      </w:r>
    </w:p>
    <w:p w:rsidR="00993DA7" w:rsidRDefault="0064524D">
      <w:r>
        <w:t>• ECDL Computer Certificate</w:t>
      </w:r>
    </w:p>
    <w:p w:rsidR="00993DA7" w:rsidRDefault="0064524D">
      <w:r>
        <w:t>• Hons. AVCM Diploma in Singing (Distinction) – Victoria College of Music</w:t>
      </w:r>
    </w:p>
    <w:p w:rsidR="00993DA7" w:rsidRDefault="0064524D" w:rsidP="0064524D">
      <w:pPr>
        <w:pStyle w:val="Heading1"/>
      </w:pPr>
      <w:r>
        <w:t>Earlier Education</w:t>
      </w:r>
    </w:p>
    <w:p w:rsidR="00993DA7" w:rsidRPr="0064524D" w:rsidRDefault="0064524D">
      <w:pPr>
        <w:rPr>
          <w:b/>
        </w:rPr>
      </w:pPr>
      <w:r w:rsidRPr="0064524D">
        <w:rPr>
          <w:b/>
        </w:rPr>
        <w:t>A</w:t>
      </w:r>
      <w:r w:rsidRPr="0064524D">
        <w:rPr>
          <w:b/>
        </w:rPr>
        <w:t xml:space="preserve"> Levels:</w:t>
      </w:r>
    </w:p>
    <w:p w:rsidR="00993DA7" w:rsidRDefault="0064524D">
      <w:r>
        <w:t>• Pure &amp; Applied Mathematics (D)</w:t>
      </w:r>
    </w:p>
    <w:p w:rsidR="00993DA7" w:rsidRDefault="0064524D">
      <w:r>
        <w:t>• Sociology (C)</w:t>
      </w:r>
    </w:p>
    <w:p w:rsidR="00993DA7" w:rsidRPr="0064524D" w:rsidRDefault="0064524D">
      <w:pPr>
        <w:rPr>
          <w:b/>
        </w:rPr>
      </w:pPr>
      <w:r w:rsidRPr="0064524D">
        <w:rPr>
          <w:b/>
        </w:rPr>
        <w:t>O Levels:</w:t>
      </w:r>
    </w:p>
    <w:p w:rsidR="00993DA7" w:rsidRDefault="0064524D">
      <w:r>
        <w:t>• Mathematics (B)</w:t>
      </w:r>
    </w:p>
    <w:p w:rsidR="00993DA7" w:rsidRDefault="0064524D">
      <w:r>
        <w:t>• English (C)</w:t>
      </w:r>
    </w:p>
    <w:p w:rsidR="00993DA7" w:rsidRDefault="0064524D">
      <w:r>
        <w:t>• Maltese (4)</w:t>
      </w:r>
    </w:p>
    <w:p w:rsidR="00993DA7" w:rsidRDefault="0064524D">
      <w:r>
        <w:t>• Arabic (3 &amp; 4)</w:t>
      </w:r>
    </w:p>
    <w:p w:rsidR="00993DA7" w:rsidRDefault="0064524D">
      <w:r>
        <w:t>• Religion (4)</w:t>
      </w:r>
    </w:p>
    <w:p w:rsidR="00993DA7" w:rsidRDefault="0064524D">
      <w:r>
        <w:t>• Italian (4 &amp; C)</w:t>
      </w:r>
    </w:p>
    <w:p w:rsidR="00993DA7" w:rsidRDefault="0064524D">
      <w:r>
        <w:t>• Social Studies (4)</w:t>
      </w:r>
    </w:p>
    <w:p w:rsidR="00993DA7" w:rsidRDefault="0064524D">
      <w:r>
        <w:t>• Physics (C)</w:t>
      </w:r>
    </w:p>
    <w:p w:rsidR="00993DA7" w:rsidRDefault="0064524D">
      <w:pPr>
        <w:pStyle w:val="Heading1"/>
      </w:pPr>
      <w:r>
        <w:lastRenderedPageBreak/>
        <w:t>Languages</w:t>
      </w:r>
    </w:p>
    <w:p w:rsidR="00993DA7" w:rsidRDefault="0064524D">
      <w:r>
        <w:t>Mother Tongue: Malt</w:t>
      </w:r>
      <w:r>
        <w:t>ese</w:t>
      </w:r>
      <w:bookmarkStart w:id="0" w:name="_GoBack"/>
      <w:bookmarkEnd w:id="0"/>
    </w:p>
    <w:p w:rsidR="00993DA7" w:rsidRDefault="0064524D">
      <w:r>
        <w:t>Other Languages:</w:t>
      </w:r>
    </w:p>
    <w:p w:rsidR="00993DA7" w:rsidRDefault="0064524D">
      <w:r>
        <w:t>• English</w:t>
      </w:r>
    </w:p>
    <w:p w:rsidR="00993DA7" w:rsidRDefault="0064524D">
      <w:r>
        <w:t>• Italian</w:t>
      </w:r>
    </w:p>
    <w:p w:rsidR="00993DA7" w:rsidRDefault="0064524D">
      <w:r>
        <w:t>• French</w:t>
      </w:r>
    </w:p>
    <w:p w:rsidR="00993DA7" w:rsidRDefault="0064524D">
      <w:pPr>
        <w:pStyle w:val="Heading1"/>
      </w:pPr>
      <w:r>
        <w:t>Personal Skills</w:t>
      </w:r>
    </w:p>
    <w:p w:rsidR="00993DA7" w:rsidRDefault="0064524D">
      <w:r>
        <w:t>• Leadership</w:t>
      </w:r>
    </w:p>
    <w:p w:rsidR="00993DA7" w:rsidRDefault="0064524D">
      <w:r>
        <w:t>• Teamwork</w:t>
      </w:r>
    </w:p>
    <w:p w:rsidR="00993DA7" w:rsidRDefault="0064524D">
      <w:r>
        <w:t>• Responsibility and commitment</w:t>
      </w:r>
    </w:p>
    <w:p w:rsidR="00993DA7" w:rsidRDefault="0064524D">
      <w:r>
        <w:t>• Awareness and advocacy</w:t>
      </w:r>
    </w:p>
    <w:p w:rsidR="00993DA7" w:rsidRDefault="0064524D">
      <w:r>
        <w:t>• Motivation</w:t>
      </w:r>
    </w:p>
    <w:p w:rsidR="00993DA7" w:rsidRDefault="0064524D">
      <w:r>
        <w:t>• Decision making</w:t>
      </w:r>
    </w:p>
    <w:p w:rsidR="00993DA7" w:rsidRDefault="0064524D">
      <w:r>
        <w:t>• Communication skills</w:t>
      </w:r>
    </w:p>
    <w:p w:rsidR="00993DA7" w:rsidRDefault="0064524D">
      <w:pPr>
        <w:pStyle w:val="Heading1"/>
      </w:pPr>
      <w:r>
        <w:t>Computer Skills</w:t>
      </w:r>
    </w:p>
    <w:p w:rsidR="00993DA7" w:rsidRDefault="0064524D">
      <w:r>
        <w:t>• Computer Course at Sixth Form Junior</w:t>
      </w:r>
      <w:r>
        <w:t xml:space="preserve"> College</w:t>
      </w:r>
    </w:p>
    <w:p w:rsidR="00993DA7" w:rsidRDefault="0064524D">
      <w:r>
        <w:t>• ECDL Certificate</w:t>
      </w:r>
    </w:p>
    <w:p w:rsidR="00993DA7" w:rsidRDefault="0064524D">
      <w:r>
        <w:t>• Administrative ICT systems</w:t>
      </w:r>
    </w:p>
    <w:p w:rsidR="00993DA7" w:rsidRDefault="0064524D">
      <w:r>
        <w:t>• Social media and webpage management</w:t>
      </w:r>
    </w:p>
    <w:p w:rsidR="00993DA7" w:rsidRDefault="0064524D">
      <w:pPr>
        <w:pStyle w:val="Heading1"/>
      </w:pPr>
      <w:r>
        <w:t>Driving Licence</w:t>
      </w:r>
    </w:p>
    <w:p w:rsidR="00993DA7" w:rsidRDefault="0064524D">
      <w:r>
        <w:t>Categories: C1, A</w:t>
      </w:r>
    </w:p>
    <w:sectPr w:rsidR="00993D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524D"/>
    <w:rsid w:val="00993DA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8B62A"/>
  <w14:defaultImageDpi w14:val="300"/>
  <w15:docId w15:val="{C2C2EE4C-6202-4A19-8321-2266334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618CD47A-915C-4B74-B18C-B4AAC2D31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68873-599D-4AE9-98D8-343220822F91}"/>
</file>

<file path=customXml/itemProps3.xml><?xml version="1.0" encoding="utf-8"?>
<ds:datastoreItem xmlns:ds="http://schemas.openxmlformats.org/officeDocument/2006/customXml" ds:itemID="{0C496663-A06F-4474-843B-8C279C296176}"/>
</file>

<file path=customXml/itemProps4.xml><?xml version="1.0" encoding="utf-8"?>
<ds:datastoreItem xmlns:ds="http://schemas.openxmlformats.org/officeDocument/2006/customXml" ds:itemID="{C4F891A2-93DA-43CA-BA60-049C9BC1C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Down Syndrome Malta</cp:lastModifiedBy>
  <cp:revision>2</cp:revision>
  <dcterms:created xsi:type="dcterms:W3CDTF">2013-12-23T23:15:00Z</dcterms:created>
  <dcterms:modified xsi:type="dcterms:W3CDTF">2026-03-06T16:47:00Z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d20cc51a-7a57-44c4-b99b-4c32cf3ebca8</vt:lpwstr>
  </property>
  <property fmtid="{D5CDD505-2E9C-101B-9397-08002B2CF9AE}" pid="3" name="ContentTypeId">
    <vt:lpwstr>0x010100BA90EF7695DDD6468D86AFF65ECDCF5F</vt:lpwstr>
  </property>
</Properties>
</file>